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cells that can stretch and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theory states that living things are made of cells and their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cell that allows for certain chemicals to come in or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cells that belong to the Monera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theory states that the cells is the smallest organisational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organism belongs to Kingdom Fungi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types of cells are eukaryotes and have a cell wall, can contain chloroplasts and have large fluid filled vaculoes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diffusion occurs better/quicker across a surface of an object if it has a high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hairs that beat to aid in movement of the single celled organism or in the airways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cell that carries oxygen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particles from an area of high concentration to an area of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single-celled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sex cell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that carry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sex cell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theory states that all cells come from pre-existing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2021-10-11T03:06:40Z</dcterms:created>
  <dcterms:modified xsi:type="dcterms:W3CDTF">2021-10-11T03:06:40Z</dcterms:modified>
</cp:coreProperties>
</file>