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Gets rid of waste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membrane covered structure that holds all the materials needed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chemical reactions that transforms energy in food moelcules to usbable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cells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Organs that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Lacks chloroplasts, cell wall, and central vacuole.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ATP or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 cell wall, chloroplast and large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layer around the cell membrane in plants, algae, fungi, and somme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of the cell that controls the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tissues working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Molecules of usable cellular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2021-10-11T03:06:13Z</dcterms:created>
  <dcterms:modified xsi:type="dcterms:W3CDTF">2021-10-11T03:06:13Z</dcterms:modified>
</cp:coreProperties>
</file>