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organisms    </w:t>
      </w:r>
      <w:r>
        <w:t xml:space="preserve">   unicellular    </w:t>
      </w:r>
      <w:r>
        <w:t xml:space="preserve">   blood    </w:t>
      </w:r>
      <w:r>
        <w:t xml:space="preserve">   sperm    </w:t>
      </w:r>
      <w:r>
        <w:t xml:space="preserve">   egg    </w:t>
      </w:r>
      <w:r>
        <w:t xml:space="preserve">   nerve cells    </w:t>
      </w:r>
      <w:r>
        <w:t xml:space="preserve">   DNA    </w:t>
      </w:r>
      <w:r>
        <w:t xml:space="preserve">   animal cells    </w:t>
      </w:r>
      <w:r>
        <w:t xml:space="preserve">   plant cells    </w:t>
      </w:r>
      <w:r>
        <w:t xml:space="preserve">   slides    </w:t>
      </w:r>
      <w:r>
        <w:t xml:space="preserve">   chloroplasts    </w:t>
      </w:r>
      <w:r>
        <w:t xml:space="preserve">   vacuole    </w:t>
      </w:r>
      <w:r>
        <w:t xml:space="preserve">   mitochondria    </w:t>
      </w:r>
      <w:r>
        <w:t xml:space="preserve">   cytoplasm    </w:t>
      </w:r>
      <w:r>
        <w:t xml:space="preserve">   cell wall    </w:t>
      </w:r>
      <w:r>
        <w:t xml:space="preserve">   cell membrane    </w:t>
      </w:r>
      <w:r>
        <w:t xml:space="preserve">   nucleus    </w:t>
      </w:r>
      <w:r>
        <w:t xml:space="preserve">   observation    </w:t>
      </w:r>
      <w:r>
        <w:t xml:space="preserve">   microscope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2021-10-11T03:07:45Z</dcterms:created>
  <dcterms:modified xsi:type="dcterms:W3CDTF">2021-10-11T03:07:45Z</dcterms:modified>
</cp:coreProperties>
</file>