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Rough ER    </w:t>
      </w:r>
      <w:r>
        <w:t xml:space="preserve">   Mitochondria    </w:t>
      </w:r>
      <w:r>
        <w:t xml:space="preserve">   Cytoplasm    </w:t>
      </w:r>
      <w:r>
        <w:t xml:space="preserve">   Ribosomes    </w:t>
      </w:r>
      <w:r>
        <w:t xml:space="preserve">   Lysosome    </w:t>
      </w:r>
      <w:r>
        <w:t xml:space="preserve">   Chloroplast    </w:t>
      </w:r>
      <w:r>
        <w:t xml:space="preserve">   Vacuole    </w:t>
      </w:r>
      <w:r>
        <w:t xml:space="preserve">   Nucleus    </w:t>
      </w:r>
      <w:r>
        <w:t xml:space="preserve">   Golgi Body    </w:t>
      </w:r>
      <w:r>
        <w:t xml:space="preserve">   Cell Wall    </w:t>
      </w:r>
      <w:r>
        <w:t xml:space="preserve">   Smooth ER    </w:t>
      </w:r>
      <w:r>
        <w:t xml:space="preserve">   Nucleolus    </w:t>
      </w:r>
      <w:r>
        <w:t xml:space="preserve">   glucose    </w:t>
      </w:r>
      <w:r>
        <w:t xml:space="preserve">   Cell membrane'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2021-10-11T03:07:50Z</dcterms:created>
  <dcterms:modified xsi:type="dcterms:W3CDTF">2021-10-11T03:07:50Z</dcterms:modified>
</cp:coreProperties>
</file>