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network of membranous tubules with the cytoplasm of a eukaryotic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an organelle found in both animal cells and plant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has ribosomes attached to its surface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Surrounds the cytoplasm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membrane-bound organelle.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contains the majority of the cells genetic material.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membrane-bound cell organelle that contains digestive enzymes.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Eukaryotes are organisms whose cells have a nucleus enclosed within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organelle found in large numbers in most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unicellular organism that lacks a membrane-bound nuclues ,mitochondria.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thread like structure found in the nuclei of both animal and plant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complex of vesicles and folded membranes within the cytoplasm.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material or protoplasm within a living cell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a protective, semi-permeable outer layer of a plant cell.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2021-10-11T03:06:49Z</dcterms:created>
  <dcterms:modified xsi:type="dcterms:W3CDTF">2021-10-11T03:06:49Z</dcterms:modified>
</cp:coreProperties>
</file>