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needed for many cell functions such as repairing damage or directing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unicellular organism that lacks a membrane-bound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protective, semi-peer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in nutrients from the cell ,breaks it down and turn it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largely associated with lipids manufacture and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protective, semi-permeable outer layer of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Surrounds the cytoplasm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 the cytoplasm of a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membrane-bound organelles including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organelle found in both animal and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molecules such as enzymes which are responsible for breaking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main control center of the cell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genetic information in the form of in the form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of vesicles.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molecule that contains that contains the genetic code of organisms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2021-10-11T03:06:51Z</dcterms:created>
  <dcterms:modified xsi:type="dcterms:W3CDTF">2021-10-11T03:06:51Z</dcterms:modified>
</cp:coreProperties>
</file>