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cells can form into many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cell is found in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cells are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tissue carries sugar around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brain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cells have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photosynthesis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your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chemical processes occur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cell is found in the surface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tissue carries water up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goes around the outside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cells need more oxygen when you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2021-10-11T03:07:02Z</dcterms:created>
  <dcterms:modified xsi:type="dcterms:W3CDTF">2021-10-11T03:07:02Z</dcterms:modified>
</cp:coreProperties>
</file>