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 that stores water, food,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protein that speeds up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genetic material that carries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compound that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 material from the endoplasmic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Plays an important role in the production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molecules move from high to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rod shaped where energy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substance that can not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energy rich compound that contains more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stiff wall that surrounds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Directs all of the cell's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 structures that produces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taht does not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energy rich compound made of elements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Amall organelles that contains chemicals to 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organelles that capture energy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the cell and regulates what enter and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Network of passageway that carries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gel like fluid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2021-10-11T03:06:19Z</dcterms:created>
  <dcterms:modified xsi:type="dcterms:W3CDTF">2021-10-11T03:06:19Z</dcterms:modified>
</cp:coreProperties>
</file>