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help cell division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Rigid outer layer of the plant cell helps give it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is tubular in form (rather than sheet-like) and lacks ribosomes, and is associated with lipid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protein for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Ribosomes on it to create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microscopic network of protein filaments and tubules in the cytoplasm of many living cells, giving them shape and coherence.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Organelle that gives power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Decides what comes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 like fluid that suspends or supports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Contributes in plant growth and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down big food and waste only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Stacks of flattened membranous stacks, temporarily stores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creates food for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DNA 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storage of the cell has 1 large sack that contains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2021-10-11T03:07:11Z</dcterms:created>
  <dcterms:modified xsi:type="dcterms:W3CDTF">2021-10-11T03:07:11Z</dcterms:modified>
</cp:coreProperties>
</file>