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organelle where food is broken down which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cell in which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use to see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a complex series of folded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moving gelatin like mixture inside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captures light energy which is used to make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all the activities of a cell and contains hereditary material made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sort and package cellular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a cell divides into two smaller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that all organisms are made up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work together to do one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structure on which cells make their 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outer covering of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cavity filled with fluid in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structure that encloses supports and protects the cells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linear polymer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energy, make materials, or manufacture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threadlike strand of DNA that carries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2021-10-11T03:06:21Z</dcterms:created>
  <dcterms:modified xsi:type="dcterms:W3CDTF">2021-10-11T03:06:21Z</dcterms:modified>
</cp:coreProperties>
</file>