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Tissue    </w:t>
      </w:r>
      <w:r>
        <w:t xml:space="preserve">   Permeable    </w:t>
      </w:r>
      <w:r>
        <w:t xml:space="preserve">   Unicellular    </w:t>
      </w:r>
      <w:r>
        <w:t xml:space="preserve">   Multicellular    </w:t>
      </w:r>
      <w:r>
        <w:t xml:space="preserve">   Cell    </w:t>
      </w:r>
      <w:r>
        <w:t xml:space="preserve">   Indirect evidence    </w:t>
      </w:r>
      <w:r>
        <w:t xml:space="preserve">   Direct evidence    </w:t>
      </w:r>
      <w:r>
        <w:t xml:space="preserve">   Cell Wall    </w:t>
      </w:r>
      <w:r>
        <w:t xml:space="preserve">   Organism    </w:t>
      </w:r>
      <w:r>
        <w:t xml:space="preserve">   Vacuole    </w:t>
      </w:r>
      <w:r>
        <w:t xml:space="preserve">   Mitochondria    </w:t>
      </w:r>
      <w:r>
        <w:t xml:space="preserve">   Organ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2021-10-11T03:07:57Z</dcterms:created>
  <dcterms:modified xsi:type="dcterms:W3CDTF">2021-10-11T03:07:57Z</dcterms:modified>
</cp:coreProperties>
</file>