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 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 organ is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Power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Example of a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of many organs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Example of a organ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Holds organelles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Example of a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 of a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unit of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 organ system is made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1 Crossword puzzle</dc:title>
  <dcterms:created xsi:type="dcterms:W3CDTF">2021-10-11T03:07:07Z</dcterms:created>
  <dcterms:modified xsi:type="dcterms:W3CDTF">2021-10-11T03:07:07Z</dcterms:modified>
</cp:coreProperties>
</file>