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</w:t>
      </w:r>
    </w:p>
    <w:p>
      <w:pPr>
        <w:pStyle w:val="Questions"/>
      </w:pPr>
      <w:r>
        <w:t xml:space="preserve">1. IEBATRAC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LLCE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ECLL CLYEC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CELL WLAL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LLEC AMENERBM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SRLAGELEON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MYCOALTSP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USCULEN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RAOYICORKPT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KRAOCIUYET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BESIOMOR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CHRAMITONDOI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HPCSRTLOLOA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CELEIVS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ALEOVUC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ESLOSYOM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USTIES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OGARN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SROIMNAG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INELLARUUCL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TULUILLLERMAC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22. TOIPPONUAL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MINCYTMOU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STOMESECY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ELFI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26.  FLIE CLCYE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2021-10-11T03:07:20Z</dcterms:created>
  <dcterms:modified xsi:type="dcterms:W3CDTF">2021-10-11T03:07:20Z</dcterms:modified>
</cp:coreProperties>
</file>