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cylinder-shaped organelles made of short microtubules arranged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 layer that gives protection, support, and shape to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jellylike substance that contains dissolved molecular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specialized to perform distinct processes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storehouse for most of the genetic information 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supply of energy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some, but not all, materials to cross (property of cell membrane)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membrane-bound organelles that contain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network of proteins that is constantly changing to meet the needs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a nucleus and other membrane-bound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a charged phosphate group, glycerol and two fatty acid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interconnected network of thin folded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 boundary between a cell and the outside environment and controls the passage of materials into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closely layered stacks of membrane-enclosed spaces that process, sort, and deliver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have a nucleus or other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organisms are made of cells, all existing cells are produced by other living cells and the cell is the most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organelles that link amino acids together to form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that detects a signal molecule and performs an action in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fluid-filled sac used for the storage of materials needed by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describe small membrane-bound sacs that divided some materials from the test </w:t>
            </w:r>
          </w:p>
        </w:tc>
      </w:tr>
    </w:tbl>
    <w:p>
      <w:pPr>
        <w:pStyle w:val="WordBankLarge"/>
      </w:pPr>
      <w:r>
        <w:t xml:space="preserve">   cell theory    </w:t>
      </w:r>
      <w:r>
        <w:t xml:space="preserve">   Cytoplasm    </w:t>
      </w:r>
      <w:r>
        <w:t xml:space="preserve">   Organelle    </w:t>
      </w:r>
      <w:r>
        <w:t xml:space="preserve">   Prokaryotic    </w:t>
      </w:r>
      <w:r>
        <w:t xml:space="preserve">   Eukaryotic    </w:t>
      </w:r>
      <w:r>
        <w:t xml:space="preserve">   Cytoskeleton    </w:t>
      </w:r>
      <w:r>
        <w:t xml:space="preserve">   Nucleus    </w:t>
      </w:r>
      <w:r>
        <w:t xml:space="preserve">   Endoplasmic reticulum    </w:t>
      </w:r>
      <w:r>
        <w:t xml:space="preserve">   Ribosome    </w:t>
      </w:r>
      <w:r>
        <w:t xml:space="preserve">   Golgi Apparatus     </w:t>
      </w:r>
      <w:r>
        <w:t xml:space="preserve">   Mitochondria    </w:t>
      </w:r>
      <w:r>
        <w:t xml:space="preserve">   Vesicle    </w:t>
      </w:r>
      <w:r>
        <w:t xml:space="preserve">   Vacuole    </w:t>
      </w:r>
      <w:r>
        <w:t xml:space="preserve">   Lysosomes     </w:t>
      </w:r>
      <w:r>
        <w:t xml:space="preserve">   Centrioles    </w:t>
      </w:r>
      <w:r>
        <w:t xml:space="preserve">   Cell wall    </w:t>
      </w:r>
      <w:r>
        <w:t xml:space="preserve">   Cell membrane    </w:t>
      </w:r>
      <w:r>
        <w:t xml:space="preserve">   Selectively permeability    </w:t>
      </w:r>
      <w:r>
        <w:t xml:space="preserve">   Receptor    </w:t>
      </w:r>
      <w:r>
        <w:t xml:space="preserve">   Phospholipid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2021-10-11T03:07:22Z</dcterms:created>
  <dcterms:modified xsi:type="dcterms:W3CDTF">2021-10-11T03:07:22Z</dcterms:modified>
</cp:coreProperties>
</file>