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DN stand for in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to look through and magnify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cells transport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produces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moves from the soil into the _____________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water moves to a high solute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water moves through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blocks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carried out by plants to produce oxygen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bundles found in plants that carry water and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that controls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cells make up a stomata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plants these cells transport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cells that can change into other cells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stain used to stain starch dark 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2021-10-11T03:06:23Z</dcterms:created>
  <dcterms:modified xsi:type="dcterms:W3CDTF">2021-10-11T03:06:23Z</dcterms:modified>
</cp:coreProperties>
</file>