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Hemidesmosomes    </w:t>
      </w:r>
      <w:r>
        <w:t xml:space="preserve">   Desmosomes    </w:t>
      </w:r>
      <w:r>
        <w:t xml:space="preserve">   Meiosis    </w:t>
      </w:r>
      <w:r>
        <w:t xml:space="preserve">   Mitosis    </w:t>
      </w:r>
      <w:r>
        <w:t xml:space="preserve">   Cilia    </w:t>
      </w:r>
      <w:r>
        <w:t xml:space="preserve">   Flagella    </w:t>
      </w:r>
      <w:r>
        <w:t xml:space="preserve">   Cytoskeleton    </w:t>
      </w:r>
      <w:r>
        <w:t xml:space="preserve">   Centrosome    </w:t>
      </w:r>
      <w:r>
        <w:t xml:space="preserve">   Lysosomes    </w:t>
      </w:r>
      <w:r>
        <w:t xml:space="preserve">   Golgi Complex    </w:t>
      </w:r>
      <w:r>
        <w:t xml:space="preserve">   Endoplasmic Reticulum    </w:t>
      </w:r>
      <w:r>
        <w:t xml:space="preserve">   Ribosomes    </w:t>
      </w:r>
      <w:r>
        <w:t xml:space="preserve">   Mitochondria    </w:t>
      </w:r>
      <w:r>
        <w:t xml:space="preserve">   Nucleoplasm    </w:t>
      </w:r>
      <w:r>
        <w:t xml:space="preserve">   Chromosomes    </w:t>
      </w:r>
      <w:r>
        <w:t xml:space="preserve">   Cytoplasm    </w:t>
      </w:r>
      <w:r>
        <w:t xml:space="preserve">   Exocytosis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2021-10-11T03:08:00Z</dcterms:created>
  <dcterms:modified xsi:type="dcterms:W3CDTF">2021-10-11T03:08:00Z</dcterms:modified>
</cp:coreProperties>
</file>