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mitosis    </w:t>
      </w:r>
      <w:r>
        <w:t xml:space="preserve">   hemidesmosome    </w:t>
      </w:r>
      <w:r>
        <w:t xml:space="preserve">   desmosomes    </w:t>
      </w:r>
      <w:r>
        <w:t xml:space="preserve">   lysosomes    </w:t>
      </w:r>
      <w:r>
        <w:t xml:space="preserve">   Golgi complex    </w:t>
      </w:r>
      <w:r>
        <w:t xml:space="preserve">   Rough ER    </w:t>
      </w:r>
      <w:r>
        <w:t xml:space="preserve">   smooth ER    </w:t>
      </w:r>
      <w:r>
        <w:t xml:space="preserve">   ribosomes    </w:t>
      </w:r>
      <w:r>
        <w:t xml:space="preserve">   mitochondria    </w:t>
      </w:r>
      <w:r>
        <w:t xml:space="preserve">   nucleolus    </w:t>
      </w:r>
      <w:r>
        <w:t xml:space="preserve">   nucleus    </w:t>
      </w:r>
      <w:r>
        <w:t xml:space="preserve">   organelles    </w:t>
      </w:r>
      <w:r>
        <w:t xml:space="preserve">   cytoplasm    </w:t>
      </w:r>
      <w:r>
        <w:t xml:space="preserve">   cell membrane    </w:t>
      </w:r>
      <w:r>
        <w:t xml:space="preserve">   phagocytosis    </w:t>
      </w:r>
      <w:r>
        <w:t xml:space="preserve">   endocytosis    </w:t>
      </w:r>
      <w:r>
        <w:t xml:space="preserve">   exocytosis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2021-10-11T03:08:03Z</dcterms:created>
  <dcterms:modified xsi:type="dcterms:W3CDTF">2021-10-11T03:08:03Z</dcterms:modified>
</cp:coreProperties>
</file>