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form of asexual reproduction in which one cell divides, forming two identical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long, whiplike structure that helps a cell to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proposed explanation of why something happens that can be tested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sac-like organelle that stores water, food, and other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proposed that new cells ar formed only from cells that already exist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thick fluid region of a cell located inside the cell membrane or between the cell membrane and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structure produced by prokaryotes, such as bacteria, in unfavorable conditions; a thick wall encloses the DNA and some of the cytoplasm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organelle that forms a maze of passageways in which proteins and other materials are carried from one part of the cell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widely accepted explanation of the relationship between cells and living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basic unit of structure and function in living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 explanation of why something happens based on hypotheses that have been proven through scientifically testing repeatedly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process of heating food to a temperature that is high enough to kill most harmful bacteria without changing the taste of the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small grain-shaped organelle in the cytoplasm of a cell that produces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discovered cells by looking at a cork in a microscope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rigid supporting layer that surrounds the cells of plants and some other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form of sexual reproduction in which a unicellular organism transfers some of its genetic material to another unicellular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discovered single-celled organisms by looking at water droplets in a microscope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An organism that gets energy by breaking down biotic wastes and dead organisms, and returns raw materials to the soil and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Single-celled organisms that lack a nucleus; prokaryotes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group of organs that work together to perform a major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large oval organelle that contains the cell’s genetic material in the form of DNA and controls many of the cell’s activities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organelle in a cell that receives proteins and other newly formed materials from the endoplasmic reticulum, packages them, and distributes them to other parts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concluded that all plants are made of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instrument that makes small objects look larger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cell organelle which contains chemicals that break down large food particles into smaller ones and that can be used by the rest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group of similar cells that perform a specific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organelle in the cells of plants and some other organisms that captures energy from sunlight and changes it to an energy form that cells can use in making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concluded that animals are made of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Rod-shaped organelles that convert energy in food molecules to energy the cell can use to carry out its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explains how something happens (same thing always happens) and supports theories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body structure that is composed of different kinds of tissues that work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tiny cell structure that carries out a specific function within the cell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</dc:title>
  <dcterms:created xsi:type="dcterms:W3CDTF">2021-10-11T03:07:44Z</dcterms:created>
  <dcterms:modified xsi:type="dcterms:W3CDTF">2021-10-11T03:07:44Z</dcterms:modified>
</cp:coreProperties>
</file>