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in the cytoplasm of a eukaryotic cell that can act as a storage site process energy, moves materials or manufacture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Green chlorophyll containing, plant cell organelle that uses light energy to produce sugar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structure that endoses, supports and protects the cell of plants, algae, fungi and most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cytoplasmic structure of which cells make their own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Directs all cell activities and is separated from the cytoplasm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living cell that allows viruses to make copies of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microscope that has 2 sets of lenses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structure made up of different types of tissue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microscope that uses magnetic field in a vacuum to direct beams of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folded membranes in which materials can be processed and moved around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protective outer covering of all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organelles that package cellular materials and transport them within the cell of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organelle that breaks down food and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digestive chemicals that help break down food molecules, cell wastes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constantly moving gel like mixture inside the cell membrane that contains heredity material and is the location of a cells life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similar cells that work together to do one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strand of hereditary material surrounded by a protein coating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2021-10-11T03:06:35Z</dcterms:created>
  <dcterms:modified xsi:type="dcterms:W3CDTF">2021-10-11T03:06:35Z</dcterms:modified>
</cp:coreProperties>
</file>