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flagella    </w:t>
      </w:r>
      <w:r>
        <w:t xml:space="preserve">   genetic material    </w:t>
      </w:r>
      <w:r>
        <w:t xml:space="preserve">   DNA    </w:t>
      </w:r>
      <w:r>
        <w:t xml:space="preserve">   plant    </w:t>
      </w:r>
      <w:r>
        <w:t xml:space="preserve">   animal    </w:t>
      </w:r>
      <w:r>
        <w:t xml:space="preserve">   bacteria    </w:t>
      </w:r>
      <w:r>
        <w:t xml:space="preserve">   cell membrane    </w:t>
      </w:r>
      <w:r>
        <w:t xml:space="preserve">   cell wall    </w:t>
      </w:r>
      <w:r>
        <w:t xml:space="preserve">   chlorophyll    </w:t>
      </w:r>
      <w:r>
        <w:t xml:space="preserve">   photosynthesis    </w:t>
      </w:r>
      <w:r>
        <w:t xml:space="preserve">   cell sap    </w:t>
      </w:r>
      <w:r>
        <w:t xml:space="preserve">   subcellular    </w:t>
      </w:r>
      <w:r>
        <w:t xml:space="preserve">   energy    </w:t>
      </w:r>
      <w:r>
        <w:t xml:space="preserve">   plasmid    </w:t>
      </w:r>
      <w:r>
        <w:t xml:space="preserve">   vacuole    </w:t>
      </w:r>
      <w:r>
        <w:t xml:space="preserve">   chloroplasts    </w:t>
      </w:r>
      <w:r>
        <w:t xml:space="preserve">   cellulose    </w:t>
      </w:r>
      <w:r>
        <w:t xml:space="preserve">   proteins    </w:t>
      </w:r>
      <w:r>
        <w:t xml:space="preserve">   aerobic respiration    </w:t>
      </w:r>
      <w:r>
        <w:t xml:space="preserve">   enzymes    </w:t>
      </w:r>
      <w:r>
        <w:t xml:space="preserve">   ribosomes    </w:t>
      </w:r>
      <w:r>
        <w:t xml:space="preserve">   cytoplasm    </w:t>
      </w:r>
      <w:r>
        <w:t xml:space="preserve">   mitochondria    </w:t>
      </w:r>
      <w:r>
        <w:t xml:space="preserve">   nucleus    </w:t>
      </w:r>
      <w:r>
        <w:t xml:space="preserve">   eukaryotes    </w:t>
      </w:r>
      <w:r>
        <w:t xml:space="preserve">   prokaryotes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2021-10-11T03:08:08Z</dcterms:created>
  <dcterms:modified xsi:type="dcterms:W3CDTF">2021-10-11T03:08:08Z</dcterms:modified>
</cp:coreProperties>
</file>