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containing enzymes responsible for producing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protoplasm of a cell excluding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an organism consisting of an aggregate of cells having a similar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structures in the cytoplasm that do special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membrane sacs that specialize in moving products into, out of, and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cells with 'good' or membrane-bound nuclei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net-like structure in the cytoplasm of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internal membrane system in which components of cell membrane and some proteins are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Plastid containing chlorophyll and other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cell containing DNA and RNA and responsible for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cells that lack membrane-bound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tissues that carry out a specialized function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2021-10-11T03:07:53Z</dcterms:created>
  <dcterms:modified xsi:type="dcterms:W3CDTF">2021-10-11T03:07:53Z</dcterms:modified>
</cp:coreProperties>
</file>