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p>
      <w:pPr>
        <w:pStyle w:val="Questions"/>
      </w:pPr>
      <w:r>
        <w:t xml:space="preserve">1. SLLEC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LCEL BMENMERA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ELNCSUU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ORCIMEOPSC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AYOTKEERU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KNDSIMGO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LTYOCOS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TALOIMEMBS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OORISPCCME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NNOAEOGTCYNLOH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2021-10-11T03:06:22Z</dcterms:created>
  <dcterms:modified xsi:type="dcterms:W3CDTF">2021-10-11T03:06:22Z</dcterms:modified>
</cp:coreProperties>
</file>