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"mail-man"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"Protein-maker"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with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"tail"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picky, protects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neighbor of the nucleus, either has ribosomes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Garbage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cell's sugar-maker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Jell-O?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plant cells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"brain"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"brain(s)"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2021-10-11T03:06:47Z</dcterms:created>
  <dcterms:modified xsi:type="dcterms:W3CDTF">2021-10-11T03:06:47Z</dcterms:modified>
</cp:coreProperties>
</file>