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 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slender threadlike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cilium;a short, microscopic, hairlike vibrating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that does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that has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plastid that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material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tubules;in eukaryote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of vesicles and folded membranes within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Rough outer layer;only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in the cytoplasm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2021-10-11T03:06:58Z</dcterms:created>
  <dcterms:modified xsi:type="dcterms:W3CDTF">2021-10-11T03:06:58Z</dcterms:modified>
</cp:coreProperties>
</file>