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eukaryotic cells consisting of stacks of membranous sacs that modify, store, and ship products of the endoplasmic reticulum.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in which amino acids are hooked together to make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that breaks down food molecules to make energy available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flexible barrier around a cell, it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that makes lipids, breaks down drugs and other substances, and packages proteins for the Golgi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Structures that allow for motility in some organisms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cell that lacks a nucleus and other membrane bound organelles; includes achaea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control center of the cell that directs the cell's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inside a cell between the nucleus and the cell membrane, where organelles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containing a nucleus and other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organelles that capture energy from the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digests food particles, wastes, cell parts, and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wall In plant cells, this stiff wall surrounds the cell membrane, giving the cell a rigid, boxlike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tiny cell structure that carries out a specific function within a cell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Cilia are slender protuberances that project from the much larger cell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2021-10-11T03:07:04Z</dcterms:created>
  <dcterms:modified xsi:type="dcterms:W3CDTF">2021-10-11T03:07:04Z</dcterms:modified>
</cp:coreProperties>
</file>