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controls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can have more than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the cell strength and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Identical to the structure of flagella.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that protect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packages the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tail-like shape/structure that help bacteria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 (similar to ribosome).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structure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in the cytoplasm of cells that functions in energy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plastid that contains chlorophyll and is found in the cells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with the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is made up of one cell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things are made up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2021-10-11T03:07:11Z</dcterms:created>
  <dcterms:modified xsi:type="dcterms:W3CDTF">2021-10-11T03:07:11Z</dcterms:modified>
</cp:coreProperties>
</file>