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a structural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code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Associated with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Package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some things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a series of flattened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lacks an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Watered based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 in pairs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2021-10-11T03:07:58Z</dcterms:created>
  <dcterms:modified xsi:type="dcterms:W3CDTF">2021-10-11T03:07:58Z</dcterms:modified>
</cp:coreProperties>
</file>