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discovered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plant cells use to create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organelle makes energy out of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organelle in the cell helps keep other organelles in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said that all cells come from other living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theory states that all living things are composed of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organelle is used for storage?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all living things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different tissues and organs working together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heart is an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used a simple microscope?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organelle makes proteins?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Similar cells are grouped together to form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microscope uses a beam of electrons to use magnify an image?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cell contains a cell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highest level of organization?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animal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said that all plants have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known as the brain of a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organisms that have more than one cell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organelle that only plant cells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said that all animals have cells?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2021-10-11T03:07:18Z</dcterms:created>
  <dcterms:modified xsi:type="dcterms:W3CDTF">2021-10-11T03:07:18Z</dcterms:modified>
</cp:coreProperties>
</file>