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cell's 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rigid exterior that helps plants grow upright.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an enclosed organelle found in most eukaryotic cells and is the largest organelle in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Photosynthesis takes place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 membrane proteins are temporarily associated with the membrane and control cell signaling.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plant cells guide the formation of the cell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the Phospholipid bilayer each Phospholipid has ------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are located in the roots and stored in the plastids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are flat discs that capture light energy from the sun and are also stored in the plastids.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is a short segment of DNA that contains information to encode an RNA molecule into a protein strand.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_______ membrane proteins are permanently embedded within the plasma membrane and help transport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tails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is found within the chloroplast.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Thylakoids are arranged in stacks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cellular scaffolding that helps maintain the cell’s shape, holds organelles in place, and allows cell movement and 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is a membrane that surrounds the central vacuole.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protein molecules that are attached to or associated with the membrane of a cell or organelle. There are two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double membrane of the nucleus that encloses the genetic material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cytoskeletons thickest, hollow cylinders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non-membrane bound organelle in the Nucleus that is responsible for the assembly of ribosomes.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Phospholipid bilayer each Phospholipid has ----- 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cytoskeleton's organelles that change from cell to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by which the information in a gene is decoded by various cell molecules to produce a functional gene product such as a protein molecule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extension of the plasma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DNA in the nucleus is organized in long linear strands that are attached to different proteins, these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 occupy 30-90% of the cell’s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heads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forms a barrier between the inside of the cell and the outside of the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ER that is studded with ribosomes and makes small sacs called transport vesicles.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organelles that are only in prokaryotic cells and make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Plastids use a process called_____ to make food for a plant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The ER that does lipid synthesis, calcium ion storage, and drug detoxification.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Cells without a nucleus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cytoskeleton's thin chains that twist around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cells with a nucleus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Within the storm there are stacks of _______ (not -----) which are the site of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suspends the cell’s organelles and helps keep the cell’s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mixture of water, enzymes, ions and salts in the central vacuole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2021-10-11T03:08:00Z</dcterms:created>
  <dcterms:modified xsi:type="dcterms:W3CDTF">2021-10-11T03:08:00Z</dcterms:modified>
</cp:coreProperties>
</file>