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continuous    </w:t>
      </w:r>
      <w:r>
        <w:t xml:space="preserve">   variation    </w:t>
      </w:r>
      <w:r>
        <w:t xml:space="preserve">   dna    </w:t>
      </w:r>
      <w:r>
        <w:t xml:space="preserve">   umbilical    </w:t>
      </w:r>
      <w:r>
        <w:t xml:space="preserve">   uterus    </w:t>
      </w:r>
      <w:r>
        <w:t xml:space="preserve">   baby    </w:t>
      </w:r>
      <w:r>
        <w:t xml:space="preserve">   foetus    </w:t>
      </w:r>
      <w:r>
        <w:t xml:space="preserve">   embryo    </w:t>
      </w:r>
      <w:r>
        <w:t xml:space="preserve">   ovaries    </w:t>
      </w:r>
      <w:r>
        <w:t xml:space="preserve">   testes    </w:t>
      </w:r>
      <w:r>
        <w:t xml:space="preserve">   vagina    </w:t>
      </w:r>
      <w:r>
        <w:t xml:space="preserve">   penis    </w:t>
      </w:r>
      <w:r>
        <w:t xml:space="preserve">   egg    </w:t>
      </w:r>
      <w:r>
        <w:t xml:space="preserve">   sperm    </w:t>
      </w:r>
      <w:r>
        <w:t xml:space="preserve">   nucleus    </w:t>
      </w:r>
      <w:r>
        <w:t xml:space="preserve">   plant    </w:t>
      </w:r>
      <w:r>
        <w:t xml:space="preserve">   animal    </w:t>
      </w:r>
      <w:r>
        <w:t xml:space="preserve">   objective    </w:t>
      </w:r>
      <w:r>
        <w:t xml:space="preserve">   microscope    </w:t>
      </w:r>
      <w:r>
        <w:t xml:space="preserve">   biology    </w:t>
      </w:r>
      <w:r>
        <w:t xml:space="preserve">  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2021-10-11T03:08:25Z</dcterms:created>
  <dcterms:modified xsi:type="dcterms:W3CDTF">2021-10-11T03:08:25Z</dcterms:modified>
</cp:coreProperties>
</file>