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7 life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life process beginning with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support and stores water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 that pumps blood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that carry oxygen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glucose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microscope that you look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platform on a microscope that supports the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Groups of organs that work together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life process beginning with 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specialsied cell in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cell that acts as the control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what enters and leaves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the cell where all of the reactions occur (like jelly)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 system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specialised cell that carries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structure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food is digested and water is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 that removes harmful substances from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2021-10-11T03:06:01Z</dcterms:created>
  <dcterms:modified xsi:type="dcterms:W3CDTF">2021-10-11T03:06:01Z</dcterms:modified>
</cp:coreProperties>
</file>