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phloem    </w:t>
      </w:r>
      <w:r>
        <w:t xml:space="preserve">   xylem    </w:t>
      </w:r>
      <w:r>
        <w:t xml:space="preserve">   muscle    </w:t>
      </w:r>
      <w:r>
        <w:t xml:space="preserve">   sperm    </w:t>
      </w:r>
      <w:r>
        <w:t xml:space="preserve">   blood cell    </w:t>
      </w:r>
      <w:r>
        <w:t xml:space="preserve">   energy    </w:t>
      </w:r>
      <w:r>
        <w:t xml:space="preserve">   respiration    </w:t>
      </w:r>
      <w:r>
        <w:t xml:space="preserve">   photosynthesis    </w:t>
      </w:r>
      <w:r>
        <w:t xml:space="preserve">   cytoplasm    </w:t>
      </w:r>
      <w:r>
        <w:t xml:space="preserve">   chloroplast    </w:t>
      </w:r>
      <w:r>
        <w:t xml:space="preserve">   organism    </w:t>
      </w:r>
      <w:r>
        <w:t xml:space="preserve">   magnification    </w:t>
      </w:r>
      <w:r>
        <w:t xml:space="preserve">   multicellular    </w:t>
      </w:r>
      <w:r>
        <w:t xml:space="preserve">   unicellular    </w:t>
      </w:r>
      <w:r>
        <w:t xml:space="preserve">   microscope    </w:t>
      </w:r>
      <w:r>
        <w:t xml:space="preserve">   nucleus    </w:t>
      </w:r>
      <w:r>
        <w:t xml:space="preserve">   mitochondria    </w:t>
      </w:r>
      <w:r>
        <w:t xml:space="preserve">   organ    </w:t>
      </w:r>
      <w:r>
        <w:t xml:space="preserve">   tissue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2021-10-11T03:08:30Z</dcterms:created>
  <dcterms:modified xsi:type="dcterms:W3CDTF">2021-10-11T03:08:30Z</dcterms:modified>
</cp:coreProperties>
</file>