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stores water and 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stores, transports, or digests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makes food for plants by collecting sunlight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involved in food storage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packages materials in the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uses digestive enzymes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makes ribosomes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power house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helps make and transport new protiens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makes lipids, creates and stores steroids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2021-10-11T03:06:08Z</dcterms:created>
  <dcterms:modified xsi:type="dcterms:W3CDTF">2021-10-11T03:06:08Z</dcterms:modified>
</cp:coreProperties>
</file>