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layer that covers a cell’s surface and acts as a barrier between the inside of a cell and the cell’s environment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made up of cells that have a nucleus enclosed by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cavity or sac that forms when part of the cell membrane surrounds the materials to be taken into or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made up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all cells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organelle that helps make and package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folded membranes that help make, process and transport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organelle that makes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single-celled organism that does not have a nucleus or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rigid structure that surrounds the plant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cell organelle that is responsible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power source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small bodies in a cell’s cytoplasm that are perform a specific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smallest unit that can perform all the processes necessary for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2021-10-11T03:06:10Z</dcterms:created>
  <dcterms:modified xsi:type="dcterms:W3CDTF">2021-10-11T03:06:10Z</dcterms:modified>
</cp:coreProperties>
</file>