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organelle makes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cell does have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organelle provides structural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mean things does the nucleus contain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cell has a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cell is chloroplast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packages things made by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cell does not have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organelle makes energy in the form of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cells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protects the cells and lets things in and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controls things 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organelle uses photosynthesis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2021-10-11T03:06:14Z</dcterms:created>
  <dcterms:modified xsi:type="dcterms:W3CDTF">2021-10-11T03:06:14Z</dcterms:modified>
</cp:coreProperties>
</file>