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DNA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breaks down items like protein, nucleic acids and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package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folds protein molecules and does protein synthesis, storage and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protects the cell from over-inflation, and also lets things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produces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surrounds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generates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monitors what goes in and out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provides an energy source to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helps control eating, movement and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protects organelles. (Hint: It begins with a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produces food for the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storage bubbles found in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2021-10-11T03:06:18Z</dcterms:created>
  <dcterms:modified xsi:type="dcterms:W3CDTF">2021-10-11T03:06:18Z</dcterms:modified>
</cp:coreProperties>
</file>