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different parts of a cell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the function of: Contains cell sap, a weak solution of sugar and salts?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cells are animal and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these the organelles of: Cell wall cell membrane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an example of a prokaryote?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this the function of: Made of cellulose. It supports the cell and strengthens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this the function of: These are where photosynthesis occurs, which makes food for the plant. They contain a green like substance called chlorophyll, which absorbs the light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this the function of: Holds the cell together and controls what goes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cell have these organelles: Nucleus, Cytoplasm, Cell membrane, Mitochondria and Ribosomes?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 cellular structures do bacteria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this the function of: Contains genetic material that controls the activities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small rings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the function of: Gel-like substance where most of the chemical reactions occur. It contains enzymes that control these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this instead of a nucleus: A single circular strand of DNA that floats freely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the function of: These are where most of the reactions for aerobic respiration take place. Respiration transfers energy that the cell needs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cell contains these organelles: Rigid cell wall Permanent vacuole Chloroplasts?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the function: These are where proteins are made in a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2021-10-11T03:08:04Z</dcterms:created>
  <dcterms:modified xsi:type="dcterms:W3CDTF">2021-10-11T03:08:04Z</dcterms:modified>
</cp:coreProperties>
</file>