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together and separates the cell from its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 the nucleus, contains information about the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or wastes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food for the cell-in plant cells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 energy from nutrients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jelly-like substance containing chemicals that help the cell stay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inside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Directs a cells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and protects a plant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living thing that maintains vital life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2021-10-11T03:06:23Z</dcterms:created>
  <dcterms:modified xsi:type="dcterms:W3CDTF">2021-10-11T03:06:23Z</dcterms:modified>
</cp:coreProperties>
</file>