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cell is consisting with cells which the genetic material is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small and can find me in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cell makes food for plant using the suns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brain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organelle that is found in the eukaryote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outside of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cell modify proteins and transport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name means "colored bodies"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power house of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found in plants and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microscopic single celled organism?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gel like substance that fills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can digest anything in the cell i can also break down larger molecules into smaller ones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2021-10-11T03:06:25Z</dcterms:created>
  <dcterms:modified xsi:type="dcterms:W3CDTF">2021-10-11T03:06:25Z</dcterms:modified>
</cp:coreProperties>
</file>