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up only one celled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made up of these type.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Bacteria and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smaller and reproduce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cytoplasm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up one celled and multicellular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flagellum.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ribosomes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2021-10-11T03:06:31Z</dcterms:created>
  <dcterms:modified xsi:type="dcterms:W3CDTF">2021-10-11T03:06:31Z</dcterms:modified>
</cp:coreProperties>
</file>