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Cells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cytopasm    </w:t>
      </w:r>
      <w:r>
        <w:t xml:space="preserve">   animal cell    </w:t>
      </w:r>
      <w:r>
        <w:t xml:space="preserve">   system    </w:t>
      </w:r>
      <w:r>
        <w:t xml:space="preserve">   plant cell    </w:t>
      </w:r>
      <w:r>
        <w:t xml:space="preserve">   balance    </w:t>
      </w:r>
      <w:r>
        <w:t xml:space="preserve">   organelle    </w:t>
      </w:r>
      <w:r>
        <w:t xml:space="preserve">   cell wall    </w:t>
      </w:r>
      <w:r>
        <w:t xml:space="preserve">   cell membrane    </w:t>
      </w:r>
      <w:r>
        <w:t xml:space="preserve">   nucleus    </w:t>
      </w:r>
      <w:r>
        <w:t xml:space="preserve">   organism    </w:t>
      </w:r>
      <w:r>
        <w:t xml:space="preserve">   organ    </w:t>
      </w:r>
      <w:r>
        <w:t xml:space="preserve">   chloroplast    </w:t>
      </w:r>
      <w:r>
        <w:t xml:space="preserve">   cell division    </w:t>
      </w:r>
      <w:r>
        <w:t xml:space="preserve">   chromosome    </w:t>
      </w:r>
      <w:r>
        <w:t xml:space="preserve">   organ system    </w:t>
      </w:r>
      <w:r>
        <w:t xml:space="preserve">   tissue    </w:t>
      </w:r>
      <w:r>
        <w:t xml:space="preserve">   respiration    </w:t>
      </w:r>
      <w:r>
        <w:t xml:space="preserve">   photosynthesis    </w:t>
      </w:r>
      <w:r>
        <w:t xml:space="preserve">   microscope    </w:t>
      </w:r>
      <w:r>
        <w:t xml:space="preserve">   diffusion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Cells</dc:title>
  <dcterms:created xsi:type="dcterms:W3CDTF">2021-10-11T03:07:31Z</dcterms:created>
  <dcterms:modified xsi:type="dcterms:W3CDTF">2021-10-11T03:07:31Z</dcterms:modified>
</cp:coreProperties>
</file>