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organisms that may be unicellular or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or protoplasm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destroys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rigid outer covering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might group together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multiplying of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material of which the chromosomes of organisms other than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protects the plant cells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cells that have hundreds of nuclei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transports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process by which green plants and some other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theory in biology that the cell is the fundamental structural and functional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having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insoluble substance that is the main constituent of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Every animal-like cell has two small organelles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derived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organisms are divided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toward a relatively stable equilibrium between  interdependent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slender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smaller pieces that make up cells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 the microfilaments to push and pull on the cell membrane to help the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what enters and leaves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larger organisms, the main purpose of a cell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the typically unicellular microorganisms that lack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will find these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organelles are contained 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responsible for the formation of proteins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activity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organelle functions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green coloring of leaves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basic structural, functional, and biological unit of all known living organisms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relating to or resulting from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2021-10-11T03:06:40Z</dcterms:created>
  <dcterms:modified xsi:type="dcterms:W3CDTF">2021-10-11T03:06:40Z</dcterms:modified>
</cp:coreProperties>
</file>