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genetic material that controls what the cell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photosynthesis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most of the chemical reactions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most aerobic respiration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proteins are made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permanent vacuole contains................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cells have a cell wall made of............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2021-10-11T03:08:07Z</dcterms:created>
  <dcterms:modified xsi:type="dcterms:W3CDTF">2021-10-11T03:08:07Z</dcterms:modified>
</cp:coreProperties>
</file>