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a number of organized or specialized structures within a living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(in green plant cells) a plastid that contains chlorophyll and in which photosynthesis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organism whose cells contain a nucleus and other organelles enclosed within membranes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both types of cells. Controls what goes in and out of the cell. (Gatekeeper)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cell. Helps protect and support the cell. Gives a plant cell a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microscopic single-celled organism that has neither a distinct nucleus with a membrane nor other specialized organelles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an organelle found in eukaryotic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complex structure within an organization or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minute particle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organelle in the cytoplasm of eukaryotic cells containing degradative enzymes enclosed in a membrane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Basic unit of life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factories of the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both types of cells. Directs all cell actions, including reproduction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organelle in eukaryotic cells that forms an interconnected network of flattened, membrane-enclosed sacs or tube-like structures known as cisternae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lash-like appendage that protrudes from the cell body of certain prokaryotic and eukaryotic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chamber in the alimentary canal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It is another packaging organelle like the endoplasmic reticulum (ER)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material or protoplasm within a living cell, excluding the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2021-10-11T03:06:49Z</dcterms:created>
  <dcterms:modified xsi:type="dcterms:W3CDTF">2021-10-11T03:06:49Z</dcterms:modified>
</cp:coreProperties>
</file>