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ER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RNA stands for _______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stands for ________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Threadlike proteins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cells do not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2021-10-16T03:44:39Z</dcterms:created>
  <dcterms:modified xsi:type="dcterms:W3CDTF">2021-10-16T03:44:39Z</dcterms:modified>
</cp:coreProperties>
</file>