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phase of the cell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organ systems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cell structures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DNA replicates during interphase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from groups of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colonies  cells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plants make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splitting of the cytoplasm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splitting of the nuclei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complete unit of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from groups of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2021-10-11T03:07:00Z</dcterms:created>
  <dcterms:modified xsi:type="dcterms:W3CDTF">2021-10-11T03:07:00Z</dcterms:modified>
</cp:coreProperties>
</file>