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Cells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Cell with no nucleus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controls what goes in and out  of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Takes place in prophase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Its what living cells do with okygen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different word for cell structures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Cell with nucleus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Its when nucleus divides in the cell cycle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series of chemical reaction that makes food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Makes food for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Provides shape,protection and support for a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Controls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Its located in the nucleus of a cell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 </dc:title>
  <dcterms:created xsi:type="dcterms:W3CDTF">2021-10-11T03:07:02Z</dcterms:created>
  <dcterms:modified xsi:type="dcterms:W3CDTF">2021-10-11T03:07:02Z</dcterms:modified>
</cp:coreProperties>
</file>