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Gel-like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Directs all of the cells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cells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water, waste, and other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 of passageways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cell does not have a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captures energy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Forms a barrier between the cytoplasm and the outside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Breaks down food particles and worn-out cell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</dc:title>
  <dcterms:created xsi:type="dcterms:W3CDTF">2021-10-11T03:07:08Z</dcterms:created>
  <dcterms:modified xsi:type="dcterms:W3CDTF">2021-10-11T03:07:08Z</dcterms:modified>
</cp:coreProperties>
</file>