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control center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liquid-filled spaces inthe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rice-shaped structures that produce energy for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portion of the endoplasmic reticulum that is free of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rigid structure that surrounds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network of long protein strands inthe cytosol that helps support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organelle containing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structure in a plant cells that contains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organelle that functions in the synthesisof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portion studded with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living materials inside a cell expect the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2021-10-11T03:07:17Z</dcterms:created>
  <dcterms:modified xsi:type="dcterms:W3CDTF">2021-10-11T03:07:17Z</dcterms:modified>
</cp:coreProperties>
</file>