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semipermeable membrane that allows substances in and out of the cell; acts as a boundary for both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in plant cells to store extra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only in plant cells; provides extra protection and a rigid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Removes excess wastes and worn out cell parts from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genetic material inside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Leftover substances that cannot be used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Uses food to provide energy for the cell; powerhouse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inside of a cell that performs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with no separate compartment for genetic material; has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which contains chlorophyll; found in plant cells; uses a chemical to make glucose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cell with enclosed genetic material; has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center that stores the genetic material of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cell uses to survive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Gelatin-like material that contains nutrients and holds cell organelles 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2021-10-11T03:07:26Z</dcterms:created>
  <dcterms:modified xsi:type="dcterms:W3CDTF">2021-10-11T03:07:26Z</dcterms:modified>
</cp:coreProperties>
</file>